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налогового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(финансовую)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материалы дела представлены следующие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25596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уведомления о составлении протокола об административном правонарушении; списка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письма о необходимости своевременного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, выписка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705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011601153010006140,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0412365400665007052515183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60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